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2-28-2602/25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86MS0057-01-2024-011664-05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17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ПКО «Фабула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Елене Григорьевне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с ограниченной ответственностью ПКО «Фабула»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Елене Григорьевне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Елены Григорьевны, </w:t>
      </w:r>
      <w:r>
        <w:rPr>
          <w:rStyle w:val="cat-PassportDatagrp-1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с ограниченной ответственностью ПКО «Фабула»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1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к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договору займа № 201224920/14 от 18.10.2023 в размере 28 745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которых: сумма основного долга – 13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900 рублей, проценты за период с 18.10.2023 по 22.03.2024 в размере 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115 рублей 30 копеек, пени за период </w:t>
      </w:r>
      <w:r>
        <w:rPr>
          <w:rFonts w:ascii="Times New Roman" w:eastAsia="Times New Roman" w:hAnsi="Times New Roman" w:cs="Times New Roman"/>
          <w:sz w:val="26"/>
          <w:szCs w:val="26"/>
        </w:rPr>
        <w:t>с 18.10.2023 по 22.03.2024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729 рублей 90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 а всего взыскать 32 745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(сорок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 шестьсот шестнадцать)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февраля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2-28-2602/25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20rplc-11">
    <w:name w:val="cat-ExternalSystemDefined grp-20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UserDefinedgrp-19rplc-14">
    <w:name w:val="cat-UserDefined grp-1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